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ИНТЕГРАЛ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Шавлюковой</w:t>
      </w:r>
      <w:r>
        <w:rPr>
          <w:rFonts w:ascii="Times New Roman" w:eastAsia="Times New Roman" w:hAnsi="Times New Roman" w:cs="Times New Roman"/>
        </w:rPr>
        <w:t xml:space="preserve"> Татьяны Борисовны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14.05.1976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Тбилисского района Краснодарского края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СОК «Урожай» уч.138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Шавлюкова</w:t>
      </w:r>
      <w:r>
        <w:rPr>
          <w:rFonts w:ascii="Times New Roman" w:eastAsia="Times New Roman" w:hAnsi="Times New Roman" w:cs="Times New Roman"/>
        </w:rPr>
        <w:t xml:space="preserve"> Т.Б.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ИНТЕГРАЛ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Дзержинского</w:t>
      </w:r>
      <w:r>
        <w:rPr>
          <w:rFonts w:ascii="Times New Roman" w:eastAsia="Times New Roman" w:hAnsi="Times New Roman" w:cs="Times New Roman"/>
        </w:rPr>
        <w:t xml:space="preserve"> д.30 помещ.3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</w:t>
      </w:r>
      <w:r>
        <w:rPr>
          <w:rFonts w:ascii="Times New Roman" w:eastAsia="Times New Roman" w:hAnsi="Times New Roman" w:cs="Times New Roman"/>
        </w:rPr>
        <w:t xml:space="preserve">асчета по страховым взносам за </w:t>
      </w:r>
      <w:r>
        <w:rPr>
          <w:rFonts w:ascii="Times New Roman" w:eastAsia="Times New Roman" w:hAnsi="Times New Roman" w:cs="Times New Roman"/>
        </w:rPr>
        <w:t xml:space="preserve">9 месяцев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Шавлюкова</w:t>
      </w:r>
      <w:r>
        <w:rPr>
          <w:rFonts w:ascii="Times New Roman" w:eastAsia="Times New Roman" w:hAnsi="Times New Roman" w:cs="Times New Roman"/>
        </w:rPr>
        <w:t xml:space="preserve"> Т.Б.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Шавлюковой</w:t>
      </w:r>
      <w:r>
        <w:rPr>
          <w:rFonts w:ascii="Times New Roman" w:eastAsia="Times New Roman" w:hAnsi="Times New Roman" w:cs="Times New Roman"/>
        </w:rPr>
        <w:t xml:space="preserve"> Т.Б.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ИНТЕГРАЛ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Шавлюкова</w:t>
      </w:r>
      <w:r>
        <w:rPr>
          <w:rFonts w:ascii="Times New Roman" w:eastAsia="Times New Roman" w:hAnsi="Times New Roman" w:cs="Times New Roman"/>
        </w:rPr>
        <w:t xml:space="preserve"> Т.Б.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до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Шавлюковой</w:t>
      </w:r>
      <w:r>
        <w:rPr>
          <w:rFonts w:ascii="Times New Roman" w:eastAsia="Times New Roman" w:hAnsi="Times New Roman" w:cs="Times New Roman"/>
        </w:rPr>
        <w:t xml:space="preserve"> Т.Б.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ИНТЕГРАЛ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Шавлюковой</w:t>
      </w:r>
      <w:r>
        <w:rPr>
          <w:rFonts w:ascii="Times New Roman" w:eastAsia="Times New Roman" w:hAnsi="Times New Roman" w:cs="Times New Roman"/>
        </w:rPr>
        <w:t xml:space="preserve"> Т.Б.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ИНТЕГРАЛ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Шавлюкову</w:t>
      </w:r>
      <w:r>
        <w:rPr>
          <w:rFonts w:ascii="Times New Roman" w:eastAsia="Times New Roman" w:hAnsi="Times New Roman" w:cs="Times New Roman"/>
        </w:rPr>
        <w:t xml:space="preserve"> Татьяну Борисовну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4931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0B62-DD08-4029-84A0-4F9ADD7BC54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